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lines that run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lines on the earth that run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northeast,southeast,northwest,southwest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locate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between the size on the map and the actual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landforms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map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of the globe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the north and south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north,south,east,west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formation of rock and dirt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body of salt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Vocabulary </dc:title>
  <dcterms:created xsi:type="dcterms:W3CDTF">2022-08-13T14:38:54Z</dcterms:created>
  <dcterms:modified xsi:type="dcterms:W3CDTF">2022-08-13T14:38:54Z</dcterms:modified>
</cp:coreProperties>
</file>