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Scala    </w:t>
      </w:r>
      <w:r>
        <w:t xml:space="preserve">   Prime Meridian    </w:t>
      </w:r>
      <w:r>
        <w:t xml:space="preserve">   Political Map    </w:t>
      </w:r>
      <w:r>
        <w:t xml:space="preserve">   Physical Map    </w:t>
      </w:r>
      <w:r>
        <w:t xml:space="preserve">   Longitude    </w:t>
      </w:r>
      <w:r>
        <w:t xml:space="preserve">   Latitude    </w:t>
      </w:r>
      <w:r>
        <w:t xml:space="preserve">   Key Legend    </w:t>
      </w:r>
      <w:r>
        <w:t xml:space="preserve">   Grid    </w:t>
      </w:r>
      <w:r>
        <w:t xml:space="preserve">   Equator    </w:t>
      </w:r>
      <w:r>
        <w:t xml:space="preserve">   Elevation    </w:t>
      </w:r>
      <w:r>
        <w:t xml:space="preserve">   Compass    </w:t>
      </w:r>
      <w:r>
        <w:t xml:space="preserve">   Cardinal Points    </w:t>
      </w:r>
      <w:r>
        <w:t xml:space="preserve">   Altitude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 Vocabulary</dc:title>
  <dcterms:created xsi:type="dcterms:W3CDTF">2021-10-11T11:43:27Z</dcterms:created>
  <dcterms:modified xsi:type="dcterms:W3CDTF">2021-10-11T11:43:27Z</dcterms:modified>
</cp:coreProperties>
</file>