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BOLTSS    </w:t>
      </w:r>
      <w:r>
        <w:t xml:space="preserve">   symbols    </w:t>
      </w:r>
      <w:r>
        <w:t xml:space="preserve">   GPS    </w:t>
      </w:r>
      <w:r>
        <w:t xml:space="preserve">   direction    </w:t>
      </w:r>
      <w:r>
        <w:t xml:space="preserve">   border    </w:t>
      </w:r>
      <w:r>
        <w:t xml:space="preserve">   compass rose    </w:t>
      </w:r>
      <w:r>
        <w:t xml:space="preserve">   east    </w:t>
      </w:r>
      <w:r>
        <w:t xml:space="preserve">   key    </w:t>
      </w:r>
      <w:r>
        <w:t xml:space="preserve">   legend    </w:t>
      </w:r>
      <w:r>
        <w:t xml:space="preserve">   map    </w:t>
      </w:r>
      <w:r>
        <w:t xml:space="preserve">   north    </w:t>
      </w:r>
      <w:r>
        <w:t xml:space="preserve">   northeast    </w:t>
      </w:r>
      <w:r>
        <w:t xml:space="preserve">   northwest    </w:t>
      </w:r>
      <w:r>
        <w:t xml:space="preserve">   orientation    </w:t>
      </w:r>
      <w:r>
        <w:t xml:space="preserve">   scale    </w:t>
      </w:r>
      <w:r>
        <w:t xml:space="preserve">   source    </w:t>
      </w:r>
      <w:r>
        <w:t xml:space="preserve">   south    </w:t>
      </w:r>
      <w:r>
        <w:t xml:space="preserve">   southeast    </w:t>
      </w:r>
      <w:r>
        <w:t xml:space="preserve">   southwest    </w:t>
      </w:r>
      <w:r>
        <w:t xml:space="preserve">   title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 Word Search </dc:title>
  <dcterms:created xsi:type="dcterms:W3CDTF">2021-10-11T11:44:27Z</dcterms:created>
  <dcterms:modified xsi:type="dcterms:W3CDTF">2021-10-11T11:44:27Z</dcterms:modified>
</cp:coreProperties>
</file>