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West    </w:t>
      </w:r>
      <w:r>
        <w:t xml:space="preserve">   Direction    </w:t>
      </w:r>
      <w:r>
        <w:t xml:space="preserve">   Globe    </w:t>
      </w:r>
      <w:r>
        <w:t xml:space="preserve">   Latitude    </w:t>
      </w:r>
      <w:r>
        <w:t xml:space="preserve">   Longitude    </w:t>
      </w:r>
      <w:r>
        <w:t xml:space="preserve">   Compass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 Word Search</dc:title>
  <dcterms:created xsi:type="dcterms:W3CDTF">2021-10-11T11:43:11Z</dcterms:created>
  <dcterms:modified xsi:type="dcterms:W3CDTF">2021-10-11T11:43:11Z</dcterms:modified>
</cp:coreProperties>
</file>