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Map Skills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Globe    </w:t>
      </w:r>
      <w:r>
        <w:t xml:space="preserve">   Continent    </w:t>
      </w:r>
      <w:r>
        <w:t xml:space="preserve">   Inset Map    </w:t>
      </w:r>
      <w:r>
        <w:t xml:space="preserve">   Scale    </w:t>
      </w:r>
      <w:r>
        <w:t xml:space="preserve">   Legend    </w:t>
      </w:r>
      <w:r>
        <w:t xml:space="preserve">   Title    </w:t>
      </w:r>
      <w:r>
        <w:t xml:space="preserve">   Compass Rose    </w:t>
      </w:r>
      <w:r>
        <w:t xml:space="preserve">   Grid    </w:t>
      </w:r>
      <w:r>
        <w:t xml:space="preserve">   Degrees    </w:t>
      </w:r>
      <w:r>
        <w:t xml:space="preserve">   Parallels    </w:t>
      </w:r>
      <w:r>
        <w:t xml:space="preserve">   Meridians    </w:t>
      </w:r>
      <w:r>
        <w:t xml:space="preserve">   Relative Location    </w:t>
      </w:r>
      <w:r>
        <w:t xml:space="preserve">   Absolute Location    </w:t>
      </w:r>
      <w:r>
        <w:t xml:space="preserve">   Southern Ocean    </w:t>
      </w:r>
      <w:r>
        <w:t xml:space="preserve">   Indian Ocean    </w:t>
      </w:r>
      <w:r>
        <w:t xml:space="preserve">   Arctic Ocean    </w:t>
      </w:r>
      <w:r>
        <w:t xml:space="preserve">   Atlantic Ocean    </w:t>
      </w:r>
      <w:r>
        <w:t xml:space="preserve">   Pacific Ocean    </w:t>
      </w:r>
      <w:r>
        <w:t xml:space="preserve">   Africa    </w:t>
      </w:r>
      <w:r>
        <w:t xml:space="preserve">   Asia    </w:t>
      </w:r>
      <w:r>
        <w:t xml:space="preserve">   Antarctica    </w:t>
      </w:r>
      <w:r>
        <w:t xml:space="preserve">   Australia    </w:t>
      </w:r>
      <w:r>
        <w:t xml:space="preserve">   Europe    </w:t>
      </w:r>
      <w:r>
        <w:t xml:space="preserve">   South America    </w:t>
      </w:r>
      <w:r>
        <w:t xml:space="preserve">   North America    </w:t>
      </w:r>
      <w:r>
        <w:t xml:space="preserve">   Tropic of Capricorn    </w:t>
      </w:r>
      <w:r>
        <w:t xml:space="preserve">   Tropic of Cancer    </w:t>
      </w:r>
      <w:r>
        <w:t xml:space="preserve">   Longitude    </w:t>
      </w:r>
      <w:r>
        <w:t xml:space="preserve">   Latitude    </w:t>
      </w:r>
      <w:r>
        <w:t xml:space="preserve">   Hemisphere    </w:t>
      </w:r>
      <w:r>
        <w:t xml:space="preserve">   Equator    </w:t>
      </w:r>
      <w:r>
        <w:t xml:space="preserve">   Prime Meridian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Map Skills Wordsearch</dc:title>
  <dcterms:created xsi:type="dcterms:W3CDTF">2021-10-11T11:43:55Z</dcterms:created>
  <dcterms:modified xsi:type="dcterms:W3CDTF">2021-10-11T11:43:55Z</dcterms:modified>
</cp:coreProperties>
</file>