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Worksheet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United States of America's capital city?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Beaufort Sea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United States of America North East or South East from Russia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Indian, Pacific, Adlantic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ocean is found in the South East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Pretoria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South Africa's capital city?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Kenya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three main oceans.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North East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sea is located between Tunisia and Italy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Mediterranean Sea.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Sea can be found in the North West?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Indian Ocean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city on the Equator in the African Continent.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Washington D.C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Sea in the North East is closest to the Arctic Circle.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Paraguay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city in the South West that the Tropic of Capricorn goes through?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Bering Sea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Worksheet </dc:title>
  <dcterms:created xsi:type="dcterms:W3CDTF">2021-10-11T11:43:51Z</dcterms:created>
  <dcterms:modified xsi:type="dcterms:W3CDTF">2021-10-11T11:43:51Z</dcterms:modified>
</cp:coreProperties>
</file>