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North America    </w:t>
      </w:r>
      <w:r>
        <w:t xml:space="preserve">   South America    </w:t>
      </w:r>
      <w:r>
        <w:t xml:space="preserve">   Australia    </w:t>
      </w:r>
      <w:r>
        <w:t xml:space="preserve">   Asia    </w:t>
      </w:r>
      <w:r>
        <w:t xml:space="preserve">   Europe    </w:t>
      </w:r>
      <w:r>
        <w:t xml:space="preserve">   Antarctica    </w:t>
      </w:r>
      <w:r>
        <w:t xml:space="preserve">   Africa    </w:t>
      </w:r>
      <w:r>
        <w:t xml:space="preserve">   Equator    </w:t>
      </w:r>
      <w:r>
        <w:t xml:space="preserve">   Prime Meridian    </w:t>
      </w:r>
      <w:r>
        <w:t xml:space="preserve">   Latitude    </w:t>
      </w:r>
      <w:r>
        <w:t xml:space="preserve">   Longitude    </w:t>
      </w:r>
      <w:r>
        <w:t xml:space="preserve">   Globe    </w:t>
      </w:r>
      <w:r>
        <w:t xml:space="preserve">   Legend    </w:t>
      </w:r>
      <w:r>
        <w:t xml:space="preserve">   Key    </w:t>
      </w:r>
      <w:r>
        <w:t xml:space="preserve">   Scale    </w:t>
      </w:r>
      <w:r>
        <w:t xml:space="preserve">   Compass    </w:t>
      </w:r>
      <w:r>
        <w:t xml:space="preserve">   Intermediate Directions    </w:t>
      </w:r>
      <w:r>
        <w:t xml:space="preserve">   Cardinal Directions    </w:t>
      </w:r>
      <w:r>
        <w:t xml:space="preserve">   West    </w:t>
      </w:r>
      <w:r>
        <w:t xml:space="preserve">   South    </w:t>
      </w:r>
      <w:r>
        <w:t xml:space="preserve">   East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2021-10-11T11:43:20Z</dcterms:created>
  <dcterms:modified xsi:type="dcterms:W3CDTF">2021-10-11T11:43:20Z</dcterms:modified>
</cp:coreProperties>
</file>