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COUNTRIES    </w:t>
      </w:r>
      <w:r>
        <w:t xml:space="preserve">   ROADS    </w:t>
      </w:r>
      <w:r>
        <w:t xml:space="preserve">   PRIME MERIDIAN    </w:t>
      </w:r>
      <w:r>
        <w:t xml:space="preserve">   EQUATOR    </w:t>
      </w:r>
      <w:r>
        <w:t xml:space="preserve">   COMPASS ROSE    </w:t>
      </w:r>
      <w:r>
        <w:t xml:space="preserve">   CITIES    </w:t>
      </w:r>
      <w:r>
        <w:t xml:space="preserve">   STATES    </w:t>
      </w:r>
      <w:r>
        <w:t xml:space="preserve">   KEY    </w:t>
      </w:r>
      <w:r>
        <w:t xml:space="preserve">   LATITUDE    </w:t>
      </w:r>
      <w:r>
        <w:t xml:space="preserve">   LONGITUDE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</dc:title>
  <dcterms:created xsi:type="dcterms:W3CDTF">2021-10-11T11:43:30Z</dcterms:created>
  <dcterms:modified xsi:type="dcterms:W3CDTF">2021-10-11T11:43:30Z</dcterms:modified>
</cp:coreProperties>
</file>