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(made by JY Lee)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landmass on the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lines on the Earth that run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shows the direction, especially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of maps and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height measured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at zero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explains list of symbols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toward or situated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measure distances on maps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locate an exact spot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of regularly spaced horizontal and 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latitude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with a spherical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toward or situated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lines on the Earth that run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stands for or suggests something else</w:t>
            </w:r>
          </w:p>
        </w:tc>
      </w:tr>
    </w:tbl>
    <w:p>
      <w:pPr>
        <w:pStyle w:val="WordBankMedium"/>
      </w:pPr>
      <w:r>
        <w:t xml:space="preserve">   continent    </w:t>
      </w:r>
      <w:r>
        <w:t xml:space="preserve">   coordinates    </w:t>
      </w:r>
      <w:r>
        <w:t xml:space="preserve">   parallels    </w:t>
      </w:r>
      <w:r>
        <w:t xml:space="preserve">   latitude    </w:t>
      </w:r>
      <w:r>
        <w:t xml:space="preserve">   symbol    </w:t>
      </w:r>
      <w:r>
        <w:t xml:space="preserve">   scale    </w:t>
      </w:r>
      <w:r>
        <w:t xml:space="preserve">   Western    </w:t>
      </w:r>
      <w:r>
        <w:t xml:space="preserve">   hemisphere    </w:t>
      </w:r>
      <w:r>
        <w:t xml:space="preserve">   key    </w:t>
      </w:r>
      <w:r>
        <w:t xml:space="preserve">   longitude    </w:t>
      </w:r>
      <w:r>
        <w:t xml:space="preserve">   compass    </w:t>
      </w:r>
      <w:r>
        <w:t xml:space="preserve">   equator    </w:t>
      </w:r>
      <w:r>
        <w:t xml:space="preserve">   atlas    </w:t>
      </w:r>
      <w:r>
        <w:t xml:space="preserve">   Eastern    </w:t>
      </w:r>
      <w:r>
        <w:t xml:space="preserve">   altitude    </w:t>
      </w:r>
      <w:r>
        <w:t xml:space="preserve">   grid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(made by JY Lee)</dc:title>
  <dcterms:created xsi:type="dcterms:W3CDTF">2021-10-11T11:43:37Z</dcterms:created>
  <dcterms:modified xsi:type="dcterms:W3CDTF">2021-10-11T11:43:37Z</dcterms:modified>
</cp:coreProperties>
</file>