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Symbols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bridleway    </w:t>
      </w:r>
      <w:r>
        <w:t xml:space="preserve">   station    </w:t>
      </w:r>
      <w:r>
        <w:t xml:space="preserve">   footpath    </w:t>
      </w:r>
      <w:r>
        <w:t xml:space="preserve">   motorway    </w:t>
      </w:r>
      <w:r>
        <w:t xml:space="preserve">   windmill    </w:t>
      </w:r>
      <w:r>
        <w:t xml:space="preserve">   marsh    </w:t>
      </w:r>
      <w:r>
        <w:t xml:space="preserve">   clubhouse    </w:t>
      </w:r>
      <w:r>
        <w:t xml:space="preserve">   school    </w:t>
      </w:r>
      <w:r>
        <w:t xml:space="preserve">   parking    </w:t>
      </w:r>
      <w:r>
        <w:t xml:space="preserve">   viewpoint    </w:t>
      </w:r>
      <w:r>
        <w:t xml:space="preserve">   castle    </w:t>
      </w:r>
      <w:r>
        <w:t xml:space="preserve">   telephone    </w:t>
      </w:r>
      <w:r>
        <w:t xml:space="preserve">   golf    </w:t>
      </w:r>
      <w:r>
        <w:t xml:space="preserve">   museum    </w:t>
      </w:r>
      <w:r>
        <w:t xml:space="preserve">   fishing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Symbols Wordsearch</dc:title>
  <dcterms:created xsi:type="dcterms:W3CDTF">2021-10-11T11:43:46Z</dcterms:created>
  <dcterms:modified xsi:type="dcterms:W3CDTF">2021-10-11T11:43:46Z</dcterms:modified>
</cp:coreProperties>
</file>