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Hemisphere    </w:t>
      </w:r>
      <w:r>
        <w:t xml:space="preserve">   Longitude    </w:t>
      </w:r>
      <w:r>
        <w:t xml:space="preserve">   Latitude    </w:t>
      </w:r>
      <w:r>
        <w:t xml:space="preserve">   BarScale    </w:t>
      </w:r>
      <w:r>
        <w:t xml:space="preserve">   Legend    </w:t>
      </w:r>
      <w:r>
        <w:t xml:space="preserve">   Symbols    </w:t>
      </w:r>
      <w:r>
        <w:t xml:space="preserve">   Climate    </w:t>
      </w:r>
      <w:r>
        <w:t xml:space="preserve">   Countries    </w:t>
      </w:r>
      <w:r>
        <w:t xml:space="preserve">   Continents    </w:t>
      </w:r>
      <w:r>
        <w:t xml:space="preserve">   sphere    </w:t>
      </w:r>
      <w:r>
        <w:t xml:space="preserve">   map    </w:t>
      </w:r>
      <w:r>
        <w:t xml:space="preserve">   Globe    </w:t>
      </w:r>
      <w:r>
        <w:t xml:space="preserve">   MapLegend    </w:t>
      </w:r>
      <w:r>
        <w:t xml:space="preserve">   ScaleBar    </w:t>
      </w:r>
      <w:r>
        <w:t xml:space="preserve">   Strait    </w:t>
      </w:r>
      <w:r>
        <w:t xml:space="preserve">   Bay    </w:t>
      </w:r>
      <w:r>
        <w:t xml:space="preserve">   CompassRose    </w:t>
      </w:r>
      <w:r>
        <w:t xml:space="preserve">   Valley    </w:t>
      </w:r>
      <w:r>
        <w:t xml:space="preserve">   Sea    </w:t>
      </w:r>
      <w:r>
        <w:t xml:space="preserve">   River    </w:t>
      </w:r>
      <w:r>
        <w:t xml:space="preserve">   Plateau    </w:t>
      </w:r>
      <w:r>
        <w:t xml:space="preserve">   Plain    </w:t>
      </w:r>
      <w:r>
        <w:t xml:space="preserve">   Peninsula    </w:t>
      </w:r>
      <w:r>
        <w:t xml:space="preserve">   Mountain    </w:t>
      </w:r>
      <w:r>
        <w:t xml:space="preserve">   Lake    </w:t>
      </w:r>
      <w:r>
        <w:t xml:space="preserve">   Island    </w:t>
      </w:r>
      <w:r>
        <w:t xml:space="preserve">   Hill    </w:t>
      </w:r>
      <w:r>
        <w:t xml:space="preserve">   Harbor    </w:t>
      </w:r>
      <w:r>
        <w:t xml:space="preserve">   Gult    </w:t>
      </w:r>
      <w:r>
        <w:t xml:space="preserve">   Forest    </w:t>
      </w:r>
      <w:r>
        <w:t xml:space="preserve">   Desert    </w:t>
      </w:r>
      <w:r>
        <w:t xml:space="preserve">   Coast    </w:t>
      </w:r>
      <w:r>
        <w:t xml:space="preserve">   Cape    </w:t>
      </w:r>
      <w:r>
        <w:t xml:space="preserve">   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Terminology</dc:title>
  <dcterms:created xsi:type="dcterms:W3CDTF">2021-10-11T11:42:49Z</dcterms:created>
  <dcterms:modified xsi:type="dcterms:W3CDTF">2021-10-11T11:42:49Z</dcterms:modified>
</cp:coreProperties>
</file>