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half of the Earth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that shows mountains, hills, plains, rivers, lakes, oceans, etc. (Shows the geography of the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north or south of the equator (imaginary lines that run West to East)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explaining symbols on a map or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hemisphere east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that represents or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circle showing the directions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height above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half of the earth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that shows man-made features such as boundaries, countries, and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secondary points on a compass: NE, NW, SE, 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 main points of the compass: north, south, east,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dividing the Earth into Northern and Southern hemispheres (latitude: 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hemisphere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east or west of the prime meridian (imaginary lines that run North to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dividing the Earth into Eastern and Western hemispheres (longitude 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in size on a map, drawing, model,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picture or chart that shows the rivers, mountains, streets, etc.,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sphere model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Terminology </dc:title>
  <dcterms:created xsi:type="dcterms:W3CDTF">2021-10-11T11:43:58Z</dcterms:created>
  <dcterms:modified xsi:type="dcterms:W3CDTF">2021-10-11T11:43:58Z</dcterms:modified>
</cp:coreProperties>
</file>