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Map Terminology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map that focuses on boundaries between entities, like countries, and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angular distance of the north or south of the earth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showing of the distance on a map and the corresponding distance on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half of the celestial 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angular distance of a place east  or west of the earth's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circle showing the directions printed on a map.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mark or image showing whats there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designed to show governmental boundaries of countries and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planet's meridian adopted as the zero of longitude.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height or point in relation to sea level or ground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list of symbols that appear on the map.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spherical object representing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imaginary line drawn around the earth equally distant from both poles.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diagrammatic representation of an area of land or sea.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Terminology Project </dc:title>
  <dcterms:created xsi:type="dcterms:W3CDTF">2021-10-11T11:44:02Z</dcterms:created>
  <dcterms:modified xsi:type="dcterms:W3CDTF">2021-10-11T11:44:02Z</dcterms:modified>
</cp:coreProperties>
</file>