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primemeridian    </w:t>
      </w:r>
      <w:r>
        <w:t xml:space="preserve">   scale    </w:t>
      </w:r>
      <w:r>
        <w:t xml:space="preserve">   mapkey    </w:t>
      </w:r>
      <w:r>
        <w:t xml:space="preserve">   intermediatedirections    </w:t>
      </w:r>
      <w:r>
        <w:t xml:space="preserve">   continent    </w:t>
      </w:r>
      <w:r>
        <w:t xml:space="preserve">   linesoflongitude    </w:t>
      </w:r>
      <w:r>
        <w:t xml:space="preserve">   hemisphere    </w:t>
      </w:r>
      <w:r>
        <w:t xml:space="preserve">   compassrose    </w:t>
      </w:r>
      <w:r>
        <w:t xml:space="preserve">   symbol    </w:t>
      </w:r>
      <w:r>
        <w:t xml:space="preserve">   ocean    </w:t>
      </w:r>
      <w:r>
        <w:t xml:space="preserve">   linesoflatitude    </w:t>
      </w:r>
      <w:r>
        <w:t xml:space="preserve">   equator    </w:t>
      </w:r>
      <w:r>
        <w:t xml:space="preserve">   cardinaldirections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Terms Word Search</dc:title>
  <dcterms:created xsi:type="dcterms:W3CDTF">2021-10-11T11:42:58Z</dcterms:created>
  <dcterms:modified xsi:type="dcterms:W3CDTF">2021-10-11T11:42:58Z</dcterms:modified>
</cp:coreProperties>
</file>