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Map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Shows you what the symbols mean on a map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key / legend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North, South, East, West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Compass rose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Helps you figure out which direction to travel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globe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Shows the relationship between distance on a map and distance in real life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Cardinal directions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the exact location that something is on a grid or map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scale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NW, SW, NE, 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symbol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Represents a picture, pattern, shape, or color on a map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Intermediate directions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Type of map that uses a grid to show locations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Map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tiny model of the earth that is shaped like a sphere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coordinate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Tells you exactly what the map is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Coordinate Map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picture that shows the location of things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Title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 Test</dc:title>
  <dcterms:created xsi:type="dcterms:W3CDTF">2021-10-11T11:43:39Z</dcterms:created>
  <dcterms:modified xsi:type="dcterms:W3CDTF">2021-10-11T11:43:39Z</dcterms:modified>
</cp:coreProperties>
</file>