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Stretch    </w:t>
      </w:r>
      <w:r>
        <w:t xml:space="preserve">   Symbol    </w:t>
      </w:r>
      <w:r>
        <w:t xml:space="preserve">   River    </w:t>
      </w:r>
      <w:r>
        <w:t xml:space="preserve">   Nebraska    </w:t>
      </w:r>
      <w:r>
        <w:t xml:space="preserve">   Geographic    </w:t>
      </w:r>
      <w:r>
        <w:t xml:space="preserve">   Down    </w:t>
      </w:r>
      <w:r>
        <w:t xml:space="preserve">   Color    </w:t>
      </w:r>
      <w:r>
        <w:t xml:space="preserve">   left    </w:t>
      </w:r>
      <w:r>
        <w:t xml:space="preserve">   Right    </w:t>
      </w:r>
      <w:r>
        <w:t xml:space="preserve">   Navigate    </w:t>
      </w:r>
      <w:r>
        <w:t xml:space="preserve">   Globe    </w:t>
      </w:r>
      <w:r>
        <w:t xml:space="preserve">   Flat    </w:t>
      </w:r>
      <w:r>
        <w:t xml:space="preserve">   Distort    </w:t>
      </w:r>
      <w:r>
        <w:t xml:space="preserve">   Boundary    </w:t>
      </w:r>
      <w:r>
        <w:t xml:space="preserve">   Map    </w:t>
      </w:r>
      <w:r>
        <w:t xml:space="preserve">   south    </w:t>
      </w:r>
      <w:r>
        <w:t xml:space="preserve">   North    </w:t>
      </w:r>
      <w:r>
        <w:t xml:space="preserve">   West    </w:t>
      </w:r>
      <w:r>
        <w:t xml:space="preserve">   East    </w:t>
      </w:r>
      <w:r>
        <w:t xml:space="preserve">   Data    </w:t>
      </w:r>
      <w:r>
        <w:t xml:space="preserve">  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Vocab</dc:title>
  <dcterms:created xsi:type="dcterms:W3CDTF">2021-10-11T11:44:14Z</dcterms:created>
  <dcterms:modified xsi:type="dcterms:W3CDTF">2021-10-11T11:44:14Z</dcterms:modified>
</cp:coreProperties>
</file>