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years a person can expect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Imaginary line that circles Earth from north to south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Imaginary line that circles Earth from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people in a population who are born each year out of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Map feature that show each symbol and its meaning (key)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people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Map feature showing location of north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of babies who die before reaching age one out of 1,000 births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Spread of ideas and practices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measure of how many people live within a set land area, like a square mile or kilometer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Geographic model showing populations by age bands and gender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central line of longitude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of people in a population who die each year out of 1000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Central line of latitude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 weather in a place over time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 Vocabulary</dc:title>
  <dcterms:created xsi:type="dcterms:W3CDTF">2021-10-11T11:42:53Z</dcterms:created>
  <dcterms:modified xsi:type="dcterms:W3CDTF">2021-10-11T11:42:53Z</dcterms:modified>
</cp:coreProperties>
</file>