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PLACE    </w:t>
      </w:r>
      <w:r>
        <w:t xml:space="preserve">   PHYSICAL MAP    </w:t>
      </w:r>
      <w:r>
        <w:t xml:space="preserve">   MOVEMENT    </w:t>
      </w:r>
      <w:r>
        <w:t xml:space="preserve">   MAPS    </w:t>
      </w:r>
      <w:r>
        <w:t xml:space="preserve">   LONGITUDE    </w:t>
      </w:r>
      <w:r>
        <w:t xml:space="preserve">   LOCATION    </w:t>
      </w:r>
      <w:r>
        <w:t xml:space="preserve">   LEGEND    </w:t>
      </w:r>
      <w:r>
        <w:t xml:space="preserve">   LATITUDE    </w:t>
      </w:r>
      <w:r>
        <w:t xml:space="preserve">   HEMISPHERES    </w:t>
      </w:r>
      <w:r>
        <w:t xml:space="preserve">   GEOGRAPHY    </w:t>
      </w:r>
      <w:r>
        <w:t xml:space="preserve">   GEOGRAPHERS    </w:t>
      </w:r>
      <w:r>
        <w:t xml:space="preserve">   CONTINENTS    </w:t>
      </w:r>
      <w:r>
        <w:t xml:space="preserve">   compass rose    </w:t>
      </w:r>
      <w:r>
        <w:t xml:space="preserve">   COLORS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Vocabulary</dc:title>
  <dcterms:created xsi:type="dcterms:W3CDTF">2021-10-11T11:44:19Z</dcterms:created>
  <dcterms:modified xsi:type="dcterms:W3CDTF">2021-10-11T11:44:19Z</dcterms:modified>
</cp:coreProperties>
</file>