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title    </w:t>
      </w:r>
      <w:r>
        <w:t xml:space="preserve">   symbol    </w:t>
      </w:r>
      <w:r>
        <w:t xml:space="preserve">   stride    </w:t>
      </w:r>
      <w:r>
        <w:t xml:space="preserve">   map    </w:t>
      </w:r>
      <w:r>
        <w:t xml:space="preserve">   legend    </w:t>
      </w:r>
      <w:r>
        <w:t xml:space="preserve">   key    </w:t>
      </w:r>
      <w:r>
        <w:t xml:space="preserve">   south    </w:t>
      </w:r>
      <w:r>
        <w:t xml:space="preserve">   north    </w:t>
      </w:r>
      <w:r>
        <w:t xml:space="preserve">   west    </w:t>
      </w:r>
      <w:r>
        <w:t xml:space="preserve">   east    </w:t>
      </w:r>
      <w:r>
        <w:t xml:space="preserve">   compassrose    </w:t>
      </w:r>
      <w:r>
        <w:t xml:space="preserve">   border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Vocabulary</dc:title>
  <dcterms:created xsi:type="dcterms:W3CDTF">2021-10-11T11:43:07Z</dcterms:created>
  <dcterms:modified xsi:type="dcterms:W3CDTF">2021-10-11T11:43:07Z</dcterms:modified>
</cp:coreProperties>
</file>