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what the map is about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Title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direction on a map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Symbols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what the symbols on the map mean.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Map 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the relationship between distance on the map and distance in reallife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network of horizontal and vertical lines that provide points for locating things on a map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Longitude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 four main points on a compass-north, south, east, west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Scale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Northwest, northeast, southwest and southeast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Coordinate grid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pictures on a map that stand for something in the real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Intermediate directions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lines that run in a east west direction and measure directions north and south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Compass 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lines that run in a north-south direction and measure directions east and west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Cardinal directions-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Vocabulary</dc:title>
  <dcterms:created xsi:type="dcterms:W3CDTF">2021-10-11T11:43:13Z</dcterms:created>
  <dcterms:modified xsi:type="dcterms:W3CDTF">2021-10-11T11:43:13Z</dcterms:modified>
</cp:coreProperties>
</file>