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neighborhood    </w:t>
      </w:r>
      <w:r>
        <w:t xml:space="preserve">   valley    </w:t>
      </w:r>
      <w:r>
        <w:t xml:space="preserve">   mountains    </w:t>
      </w:r>
      <w:r>
        <w:t xml:space="preserve">   ocean    </w:t>
      </w:r>
      <w:r>
        <w:t xml:space="preserve">   sea    </w:t>
      </w:r>
      <w:r>
        <w:t xml:space="preserve">   intersection    </w:t>
      </w:r>
      <w:r>
        <w:t xml:space="preserve">   lake    </w:t>
      </w:r>
      <w:r>
        <w:t xml:space="preserve">   geography    </w:t>
      </w:r>
      <w:r>
        <w:t xml:space="preserve">   river    </w:t>
      </w:r>
      <w:r>
        <w:t xml:space="preserve">   topographic    </w:t>
      </w:r>
      <w:r>
        <w:t xml:space="preserve">   compass rose    </w:t>
      </w:r>
      <w:r>
        <w:t xml:space="preserve">   key    </w:t>
      </w:r>
      <w:r>
        <w:t xml:space="preserve">   legend    </w:t>
      </w:r>
      <w:r>
        <w:t xml:space="preserve">   street    </w:t>
      </w:r>
      <w:r>
        <w:t xml:space="preserve">   highways    </w:t>
      </w:r>
      <w:r>
        <w:t xml:space="preserve">   capital    </w:t>
      </w:r>
      <w:r>
        <w:t xml:space="preserve">   city    </w:t>
      </w:r>
      <w:r>
        <w:t xml:space="preserve">   border    </w:t>
      </w:r>
      <w:r>
        <w:t xml:space="preserve">   state    </w:t>
      </w:r>
      <w:r>
        <w:t xml:space="preserve">   country    </w:t>
      </w:r>
      <w:r>
        <w:t xml:space="preserve">   map    </w:t>
      </w:r>
      <w:r>
        <w:t xml:space="preserve">   continent    </w:t>
      </w:r>
      <w:r>
        <w:t xml:space="preserve">   globe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Words</dc:title>
  <dcterms:created xsi:type="dcterms:W3CDTF">2021-10-11T11:43:22Z</dcterms:created>
  <dcterms:modified xsi:type="dcterms:W3CDTF">2021-10-11T11:43:22Z</dcterms:modified>
</cp:coreProperties>
</file>