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and Globe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imaginary vertical lines that measure the distance east or west of the prime meridan.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imaginary horizontal lines that measure the distance north or south of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 different kinds of information.  For example, the color blue usually represents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 information such as natural resources and economic activities.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the directions north, south, east, and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the specific area of the world that is shown on a map.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names of places, such as cities, countries, rivers, and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how much distance on Earth is represented by distance on the map or globe.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 key. explains what the symbols and colors on the map or globe represent.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tells the subject of the map or globe.</w:t>
            </w:r>
          </w:p>
        </w:tc>
      </w:tr>
    </w:tbl>
    <w:p>
      <w:pPr>
        <w:pStyle w:val="WordBankMedium"/>
      </w:pPr>
      <w:r>
        <w:t xml:space="preserve">   Colors    </w:t>
      </w:r>
      <w:r>
        <w:t xml:space="preserve">   Locator globe    </w:t>
      </w:r>
      <w:r>
        <w:t xml:space="preserve">   Title    </w:t>
      </w:r>
      <w:r>
        <w:t xml:space="preserve">   Lines of latitude    </w:t>
      </w:r>
      <w:r>
        <w:t xml:space="preserve">   Legend    </w:t>
      </w:r>
      <w:r>
        <w:t xml:space="preserve">   Symbols    </w:t>
      </w:r>
      <w:r>
        <w:t xml:space="preserve">   Scale    </w:t>
      </w:r>
      <w:r>
        <w:t xml:space="preserve">   Lines of Longitude    </w:t>
      </w:r>
      <w:r>
        <w:t xml:space="preserve">   Labels    </w:t>
      </w:r>
      <w:r>
        <w:t xml:space="preserve">   Compass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and Globe Elements</dc:title>
  <dcterms:created xsi:type="dcterms:W3CDTF">2021-10-11T11:44:16Z</dcterms:created>
  <dcterms:modified xsi:type="dcterms:W3CDTF">2021-10-11T11:44:16Z</dcterms:modified>
</cp:coreProperties>
</file>