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north america    </w:t>
      </w:r>
      <w:r>
        <w:t xml:space="preserve">   country    </w:t>
      </w:r>
      <w:r>
        <w:t xml:space="preserve">   united states    </w:t>
      </w:r>
      <w:r>
        <w:t xml:space="preserve">   iowa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</dc:title>
  <dcterms:created xsi:type="dcterms:W3CDTF">2021-10-11T11:43:45Z</dcterms:created>
  <dcterms:modified xsi:type="dcterms:W3CDTF">2021-10-11T11:43:45Z</dcterms:modified>
</cp:coreProperties>
</file>