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Map    </w:t>
      </w:r>
      <w:r>
        <w:t xml:space="preserve">   Street    </w:t>
      </w:r>
      <w:r>
        <w:t xml:space="preserve">   Compass    </w:t>
      </w:r>
      <w:r>
        <w:t xml:space="preserve">   Interstate    </w:t>
      </w:r>
      <w:r>
        <w:t xml:space="preserve">   State    </w:t>
      </w:r>
      <w:r>
        <w:t xml:space="preserve">   Town    </w:t>
      </w:r>
      <w:r>
        <w:t xml:space="preserve">   City    </w:t>
      </w:r>
      <w:r>
        <w:t xml:space="preserve">   Lake    </w:t>
      </w:r>
      <w:r>
        <w:t xml:space="preserve">   River    </w:t>
      </w:r>
      <w:r>
        <w:t xml:space="preserve">   Park    </w:t>
      </w:r>
      <w:r>
        <w:t xml:space="preserve">   Highway    </w:t>
      </w:r>
      <w:r>
        <w:t xml:space="preserve">   Southwest    </w:t>
      </w:r>
      <w:r>
        <w:t xml:space="preserve">   Southeast    </w:t>
      </w:r>
      <w:r>
        <w:t xml:space="preserve">   Northwest    </w:t>
      </w:r>
      <w:r>
        <w:t xml:space="preserve">   Northeast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</dc:title>
  <dcterms:created xsi:type="dcterms:W3CDTF">2021-10-11T11:43:51Z</dcterms:created>
  <dcterms:modified xsi:type="dcterms:W3CDTF">2021-10-11T11:43:51Z</dcterms:modified>
</cp:coreProperties>
</file>