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of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Alberta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right beside Lake Ontario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Ontario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right beside Ontario and New Bronswick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we live in. And the capital city is Ottawa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right beside British Columbia and capital city is Edmonton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is yellow-knife and is close to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is St. John's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province we live in. The capital city is Toronto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of Canada </dc:title>
  <dcterms:created xsi:type="dcterms:W3CDTF">2021-10-11T11:43:00Z</dcterms:created>
  <dcterms:modified xsi:type="dcterms:W3CDTF">2021-10-11T11:43:00Z</dcterms:modified>
</cp:coreProperties>
</file>