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Map of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locations around the center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away from the head or toward the lower part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away from the body's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Lying face up or on your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body parts toward or on the front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Toward the head or upper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body parts close to a point of reference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body parts toward or on the back of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body parts away from a point of reference.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body parts located near the middle or midline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body parts located away from the midline.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Towards or at the body's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Lying face down or on your stomach.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of Human Body</dc:title>
  <dcterms:created xsi:type="dcterms:W3CDTF">2021-10-11T11:43:54Z</dcterms:created>
  <dcterms:modified xsi:type="dcterms:W3CDTF">2021-10-11T11:43:54Z</dcterms:modified>
</cp:coreProperties>
</file>