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of Palestine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the opostles were born here ( Andrew, Peter, Philip.)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Jesus had lived until He began His public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often visited his sisters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lord spent most of the three years of His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know to show up here to reavel himself to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 place of jesus land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lord performed most of his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made this his home in the early years of his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cities where Jesus 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Church of the Holy Sepulchre was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of Palestine</dc:title>
  <dcterms:created xsi:type="dcterms:W3CDTF">2021-10-11T11:43:02Z</dcterms:created>
  <dcterms:modified xsi:type="dcterms:W3CDTF">2021-10-11T11:43:02Z</dcterms:modified>
</cp:coreProperties>
</file>