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TIME ZONES    </w:t>
      </w:r>
      <w:r>
        <w:t xml:space="preserve">   OCEAN    </w:t>
      </w:r>
      <w:r>
        <w:t xml:space="preserve">   WORLD    </w:t>
      </w:r>
      <w:r>
        <w:t xml:space="preserve">   TROPIC    </w:t>
      </w:r>
      <w:r>
        <w:t xml:space="preserve">   SOUTHERN    </w:t>
      </w:r>
      <w:r>
        <w:t xml:space="preserve">   SOUTH    </w:t>
      </w:r>
      <w:r>
        <w:t xml:space="preserve">   SCALE    </w:t>
      </w:r>
      <w:r>
        <w:t xml:space="preserve">   POLE    </w:t>
      </w:r>
      <w:r>
        <w:t xml:space="preserve">   NORTHERN    </w:t>
      </w:r>
      <w:r>
        <w:t xml:space="preserve">   NORTH    </w:t>
      </w:r>
      <w:r>
        <w:t xml:space="preserve">   MEASURING    </w:t>
      </w:r>
      <w:r>
        <w:t xml:space="preserve">   MAP    </w:t>
      </w:r>
      <w:r>
        <w:t xml:space="preserve">   LINE    </w:t>
      </w:r>
      <w:r>
        <w:t xml:space="preserve">   HEMISPHERE    </w:t>
      </w:r>
      <w:r>
        <w:t xml:space="preserve">   GLOBE    </w:t>
      </w:r>
      <w:r>
        <w:t xml:space="preserve">   GLOBAL    </w:t>
      </w:r>
      <w:r>
        <w:t xml:space="preserve">   EQUATOR    </w:t>
      </w:r>
      <w:r>
        <w:t xml:space="preserve">   DISTANCE    </w:t>
      </w:r>
      <w:r>
        <w:t xml:space="preserve">   CAPRICORN    </w:t>
      </w:r>
      <w:r>
        <w:t xml:space="preserve">   CANCER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2021-10-11T11:43:43Z</dcterms:created>
  <dcterms:modified xsi:type="dcterms:W3CDTF">2021-10-11T11:43:43Z</dcterms:modified>
</cp:coreProperties>
</file>