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that shows height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scale that shows less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join places of equal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homes located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Calculation of an exact position of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between contour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run from North to South on a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</dc:title>
  <dcterms:created xsi:type="dcterms:W3CDTF">2021-10-11T11:44:07Z</dcterms:created>
  <dcterms:modified xsi:type="dcterms:W3CDTF">2021-10-11T11:44:07Z</dcterms:modified>
</cp:coreProperties>
</file>