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border    </w:t>
      </w:r>
      <w:r>
        <w:t xml:space="preserve">   boundary    </w:t>
      </w:r>
      <w:r>
        <w:t xml:space="preserve">   capital city    </w:t>
      </w:r>
      <w:r>
        <w:t xml:space="preserve">   coastline    </w:t>
      </w:r>
      <w:r>
        <w:t xml:space="preserve">   compass    </w:t>
      </w:r>
      <w:r>
        <w:t xml:space="preserve">   continent    </w:t>
      </w:r>
      <w:r>
        <w:t xml:space="preserve">   equator    </w:t>
      </w:r>
      <w:r>
        <w:t xml:space="preserve">   hemisphere    </w:t>
      </w:r>
      <w:r>
        <w:t xml:space="preserve">   landlocked    </w:t>
      </w:r>
      <w:r>
        <w:t xml:space="preserve">   map    </w:t>
      </w:r>
      <w:r>
        <w:t xml:space="preserve">   north    </w:t>
      </w:r>
      <w:r>
        <w:t xml:space="preserve">   physical    </w:t>
      </w:r>
      <w:r>
        <w:t xml:space="preserve">   plateau    </w:t>
      </w:r>
      <w:r>
        <w:t xml:space="preserve">   political    </w:t>
      </w:r>
      <w:r>
        <w:t xml:space="preserve">   south    </w:t>
      </w:r>
      <w:r>
        <w:t xml:space="preserve">   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skills </dc:title>
  <dcterms:created xsi:type="dcterms:W3CDTF">2021-10-11T11:44:12Z</dcterms:created>
  <dcterms:modified xsi:type="dcterms:W3CDTF">2021-10-11T11:44:12Z</dcterms:modified>
</cp:coreProperties>
</file>