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picnic site    </w:t>
      </w:r>
      <w:r>
        <w:t xml:space="preserve">   railway    </w:t>
      </w:r>
      <w:r>
        <w:t xml:space="preserve">   secondary road    </w:t>
      </w:r>
      <w:r>
        <w:t xml:space="preserve">   mainroad    </w:t>
      </w:r>
      <w:r>
        <w:t xml:space="preserve">   motorway    </w:t>
      </w:r>
      <w:r>
        <w:t xml:space="preserve">   campsite    </w:t>
      </w:r>
      <w:r>
        <w:t xml:space="preserve">   bridge    </w:t>
      </w:r>
      <w:r>
        <w:t xml:space="preserve">   youth hostel    </w:t>
      </w:r>
      <w:r>
        <w:t xml:space="preserve">   quarry    </w:t>
      </w:r>
      <w:r>
        <w:t xml:space="preserve">   train station    </w:t>
      </w:r>
      <w:r>
        <w:t xml:space="preserve">   bus station    </w:t>
      </w:r>
      <w:r>
        <w:t xml:space="preserve">   golf course    </w:t>
      </w:r>
      <w:r>
        <w:t xml:space="preserve">   building    </w:t>
      </w:r>
      <w:r>
        <w:t xml:space="preserve">   post office    </w:t>
      </w:r>
      <w:r>
        <w:t xml:space="preserve">   place of worship    </w:t>
      </w:r>
      <w:r>
        <w:t xml:space="preserve">   public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symbols</dc:title>
  <dcterms:created xsi:type="dcterms:W3CDTF">2021-10-11T11:43:53Z</dcterms:created>
  <dcterms:modified xsi:type="dcterms:W3CDTF">2021-10-11T11:43:53Z</dcterms:modified>
</cp:coreProperties>
</file>