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Earth which is east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map of the world made in the shape of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map that focuses on the geography of the area and will often have shaded relief to show the mountains and valleys.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angular distance of a place north or south of the Earth's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line drawn around the Earth equally distant from both poles, dividing the earth into northern and southern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half of Earth that is north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of the Earth which is west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Earth's zero of longitude, which by convention passes through Greenwich, England.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half of the Earth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four intermediate compass directions located halfway between each pair of cardinal directions.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map that focuses on boundaries between entities, like countries, states or counties.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half of the earth, usually as divided into northern and southern halves by the equator, or into western and eastern halves by an imaginary line passing through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angular distance of a place east or west of the meridian at Greenwich,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of an object or point in relation to sea level or ground level.</w:t>
            </w:r>
          </w:p>
        </w:tc>
      </w:tr>
    </w:tbl>
    <w:p>
      <w:pPr>
        <w:pStyle w:val="WordBankLarge"/>
      </w:pPr>
      <w:r>
        <w:t xml:space="preserve">   intermediate directions    </w:t>
      </w:r>
      <w:r>
        <w:t xml:space="preserve">   political map    </w:t>
      </w:r>
      <w:r>
        <w:t xml:space="preserve">   physical map    </w:t>
      </w:r>
      <w:r>
        <w:t xml:space="preserve">   globe    </w:t>
      </w:r>
      <w:r>
        <w:t xml:space="preserve">   hemisphere    </w:t>
      </w:r>
      <w:r>
        <w:t xml:space="preserve">   northern hemisphere    </w:t>
      </w:r>
      <w:r>
        <w:t xml:space="preserve">   southern hemisphere    </w:t>
      </w:r>
      <w:r>
        <w:t xml:space="preserve">   eastern hemisphere    </w:t>
      </w:r>
      <w:r>
        <w:t xml:space="preserve">   western equator    </w:t>
      </w:r>
      <w:r>
        <w:t xml:space="preserve">   equator    </w:t>
      </w:r>
      <w:r>
        <w:t xml:space="preserve">   prime meridian    </w:t>
      </w:r>
      <w:r>
        <w:t xml:space="preserve">   latitude    </w:t>
      </w:r>
      <w:r>
        <w:t xml:space="preserve">   longitude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terminology</dc:title>
  <dcterms:created xsi:type="dcterms:W3CDTF">2021-10-11T11:44:00Z</dcterms:created>
  <dcterms:modified xsi:type="dcterms:W3CDTF">2021-10-11T11:44:00Z</dcterms:modified>
</cp:coreProperties>
</file>