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Hemispheres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Northern    </w:t>
      </w:r>
      <w:r>
        <w:t xml:space="preserve">   Western    </w:t>
      </w:r>
      <w:r>
        <w:t xml:space="preserve">   Southern    </w:t>
      </w:r>
      <w:r>
        <w:t xml:space="preserve">   Pacific    </w:t>
      </w:r>
      <w:r>
        <w:t xml:space="preserve">   Atlantic    </w:t>
      </w:r>
      <w:r>
        <w:t xml:space="preserve">   Continents    </w:t>
      </w:r>
      <w:r>
        <w:t xml:space="preserve">   Oceans    </w:t>
      </w:r>
      <w:r>
        <w:t xml:space="preserve">   Map    </w:t>
      </w:r>
      <w:r>
        <w:t xml:space="preserve">   Legend    </w:t>
      </w:r>
      <w:r>
        <w:t xml:space="preserve">   Parallels     </w:t>
      </w:r>
      <w:r>
        <w:t xml:space="preserve">   Meridians    </w:t>
      </w:r>
      <w:r>
        <w:t xml:space="preserve">   Latitude    </w:t>
      </w:r>
      <w:r>
        <w:t xml:space="preserve">   Longitude     </w:t>
      </w:r>
      <w:r>
        <w:t xml:space="preserve">   Equator    </w:t>
      </w:r>
      <w:r>
        <w:t xml:space="preserve">   Grid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terms</dc:title>
  <dcterms:created xsi:type="dcterms:W3CDTF">2021-10-11T11:42:44Z</dcterms:created>
  <dcterms:modified xsi:type="dcterms:W3CDTF">2021-10-11T11:42:44Z</dcterms:modified>
</cp:coreProperties>
</file>