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Mapa Mundo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Oceania    </w:t>
      </w:r>
      <w:r>
        <w:t xml:space="preserve">   Antartida    </w:t>
      </w:r>
      <w:r>
        <w:t xml:space="preserve">   Europa    </w:t>
      </w:r>
      <w:r>
        <w:t xml:space="preserve">   Asia    </w:t>
      </w:r>
      <w:r>
        <w:t xml:space="preserve">   Africa    </w:t>
      </w:r>
      <w:r>
        <w:t xml:space="preserve">   Norte America    </w:t>
      </w:r>
      <w:r>
        <w:t xml:space="preserve">   Sud America    </w:t>
      </w:r>
      <w:r>
        <w:t xml:space="preserve">   Oceano atlantico    </w:t>
      </w:r>
      <w:r>
        <w:t xml:space="preserve">   Oceano indico    </w:t>
      </w:r>
      <w:r>
        <w:t xml:space="preserve">   Oceano pacifico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Mapa Mundo</dc:title>
  <dcterms:created xsi:type="dcterms:W3CDTF">2021-10-11T11:42:59Z</dcterms:created>
  <dcterms:modified xsi:type="dcterms:W3CDTF">2021-10-11T11:42:59Z</dcterms:modified>
</cp:coreProperties>
</file>