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Maple Leaf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Carlton    </w:t>
      </w:r>
      <w:r>
        <w:t xml:space="preserve">   Yushkevich    </w:t>
      </w:r>
      <w:r>
        <w:t xml:space="preserve">   Bozak    </w:t>
      </w:r>
      <w:r>
        <w:t xml:space="preserve">   Schenn    </w:t>
      </w:r>
      <w:r>
        <w:t xml:space="preserve">   Rielly    </w:t>
      </w:r>
      <w:r>
        <w:t xml:space="preserve">   Phaneuf    </w:t>
      </w:r>
      <w:r>
        <w:t xml:space="preserve">   Conacher    </w:t>
      </w:r>
      <w:r>
        <w:t xml:space="preserve">   MacDonald    </w:t>
      </w:r>
      <w:r>
        <w:t xml:space="preserve">   Armstrong    </w:t>
      </w:r>
      <w:r>
        <w:t xml:space="preserve">   Apps    </w:t>
      </w:r>
      <w:r>
        <w:t xml:space="preserve">   Jackson    </w:t>
      </w:r>
      <w:r>
        <w:t xml:space="preserve">   Stanley    </w:t>
      </w:r>
      <w:r>
        <w:t xml:space="preserve">   Smythe    </w:t>
      </w:r>
      <w:r>
        <w:t xml:space="preserve">   Imlach    </w:t>
      </w:r>
      <w:r>
        <w:t xml:space="preserve">   Burns    </w:t>
      </w:r>
      <w:r>
        <w:t xml:space="preserve">   Quinn    </w:t>
      </w:r>
      <w:r>
        <w:t xml:space="preserve">   Kaberle    </w:t>
      </w:r>
      <w:r>
        <w:t xml:space="preserve">   Antropov    </w:t>
      </w:r>
      <w:r>
        <w:t xml:space="preserve">   Andreychuk    </w:t>
      </w:r>
      <w:r>
        <w:t xml:space="preserve">   Fuhr    </w:t>
      </w:r>
      <w:r>
        <w:t xml:space="preserve">   VanRiemsdyk    </w:t>
      </w:r>
      <w:r>
        <w:t xml:space="preserve">   Gilmour    </w:t>
      </w:r>
      <w:r>
        <w:t xml:space="preserve">   Bailey    </w:t>
      </w:r>
      <w:r>
        <w:t xml:space="preserve">   Bentley    </w:t>
      </w:r>
      <w:r>
        <w:t xml:space="preserve">   Clancy    </w:t>
      </w:r>
      <w:r>
        <w:t xml:space="preserve">   Horner    </w:t>
      </w:r>
      <w:r>
        <w:t xml:space="preserve">   Bower    </w:t>
      </w:r>
      <w:r>
        <w:t xml:space="preserve">   Sawchuk    </w:t>
      </w:r>
      <w:r>
        <w:t xml:space="preserve">   Broda    </w:t>
      </w:r>
      <w:r>
        <w:t xml:space="preserve">   Barilko    </w:t>
      </w:r>
      <w:r>
        <w:t xml:space="preserve">   Baun    </w:t>
      </w:r>
      <w:r>
        <w:t xml:space="preserve">   Horton    </w:t>
      </w:r>
      <w:r>
        <w:t xml:space="preserve">   Mahovlich    </w:t>
      </w:r>
      <w:r>
        <w:t xml:space="preserve">   Kelly    </w:t>
      </w:r>
      <w:r>
        <w:t xml:space="preserve">   Ellis    </w:t>
      </w:r>
      <w:r>
        <w:t xml:space="preserve">   Williams    </w:t>
      </w:r>
      <w:r>
        <w:t xml:space="preserve">   Keon    </w:t>
      </w:r>
      <w:r>
        <w:t xml:space="preserve">   Sittler    </w:t>
      </w:r>
      <w:r>
        <w:t xml:space="preserve">   Salming    </w:t>
      </w:r>
      <w:r>
        <w:t xml:space="preserve">   Leeman    </w:t>
      </w:r>
      <w:r>
        <w:t xml:space="preserve">   Damphousse    </w:t>
      </w:r>
      <w:r>
        <w:t xml:space="preserve">   Vaive    </w:t>
      </w:r>
      <w:r>
        <w:t xml:space="preserve">   Bester    </w:t>
      </w:r>
      <w:r>
        <w:t xml:space="preserve">   Potvin    </w:t>
      </w:r>
      <w:r>
        <w:t xml:space="preserve">   Belfour    </w:t>
      </w:r>
      <w:r>
        <w:t xml:space="preserve">   Joseph    </w:t>
      </w:r>
      <w:r>
        <w:t xml:space="preserve">   Marner    </w:t>
      </w:r>
      <w:r>
        <w:t xml:space="preserve">   Matthews    </w:t>
      </w:r>
      <w:r>
        <w:t xml:space="preserve">   Kessel    </w:t>
      </w:r>
      <w:r>
        <w:t xml:space="preserve">   Clark    </w:t>
      </w:r>
      <w:r>
        <w:t xml:space="preserve">   Sundin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 Leaf Forever</dc:title>
  <dcterms:created xsi:type="dcterms:W3CDTF">2021-10-11T11:44:39Z</dcterms:created>
  <dcterms:modified xsi:type="dcterms:W3CDTF">2021-10-11T11:44:39Z</dcterms:modified>
</cp:coreProperties>
</file>