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Maple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Made from tomatoes.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you are hungry it rumbles.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Children can be scared of these.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regular payment for work.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change or to grow.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all should look after this.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Very, very, very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Make room for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person might fight for their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usual or ordinary amount.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Maple Spellings</dc:title>
  <dcterms:created xsi:type="dcterms:W3CDTF">2021-10-11T11:43:10Z</dcterms:created>
  <dcterms:modified xsi:type="dcterms:W3CDTF">2021-10-11T11:43:10Z</dcterms:modified>
</cp:coreProperties>
</file>