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Mapp v. Ohio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Appealed    </w:t>
      </w:r>
      <w:r>
        <w:t xml:space="preserve">   Bombing Suspect    </w:t>
      </w:r>
      <w:r>
        <w:t xml:space="preserve">   Cleveland    </w:t>
      </w:r>
      <w:r>
        <w:t xml:space="preserve">   Dollree Mapp    </w:t>
      </w:r>
      <w:r>
        <w:t xml:space="preserve">   Fourth Amendment    </w:t>
      </w:r>
      <w:r>
        <w:t xml:space="preserve">   Freedom of speech    </w:t>
      </w:r>
      <w:r>
        <w:t xml:space="preserve">   Gambling Paraphernalia    </w:t>
      </w:r>
      <w:r>
        <w:t xml:space="preserve">   Law Case    </w:t>
      </w:r>
      <w:r>
        <w:t xml:space="preserve">   Ohio    </w:t>
      </w:r>
      <w:r>
        <w:t xml:space="preserve">   Police Officers    </w:t>
      </w:r>
      <w:r>
        <w:t xml:space="preserve">   Privacy    </w:t>
      </w:r>
      <w:r>
        <w:t xml:space="preserve">   Supreme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 v. Ohio </dc:title>
  <dcterms:created xsi:type="dcterms:W3CDTF">2021-10-11T11:43:24Z</dcterms:created>
  <dcterms:modified xsi:type="dcterms:W3CDTF">2021-10-11T11:43:24Z</dcterms:modified>
</cp:coreProperties>
</file>