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   </w:t>
      </w:r>
      <w:r>
        <w:t xml:space="preserve">   Geography    </w:t>
      </w:r>
      <w:r>
        <w:t xml:space="preserve">   Maps    </w:t>
      </w:r>
      <w:r>
        <w:t xml:space="preserve">   Source    </w:t>
      </w:r>
      <w:r>
        <w:t xml:space="preserve">   Scale    </w:t>
      </w:r>
      <w:r>
        <w:t xml:space="preserve">   Title    </w:t>
      </w:r>
      <w:r>
        <w:t xml:space="preserve">   Legend    </w:t>
      </w:r>
      <w:r>
        <w:t xml:space="preserve">   Orientation    </w:t>
      </w:r>
      <w:r>
        <w:t xml:space="preserve">   Border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</dc:title>
  <dcterms:created xsi:type="dcterms:W3CDTF">2021-10-11T11:43:05Z</dcterms:created>
  <dcterms:modified xsi:type="dcterms:W3CDTF">2021-10-11T11:43:05Z</dcterms:modified>
</cp:coreProperties>
</file>