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gas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miniature model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degrees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east or west of the prime meridian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Zero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water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for measuring distance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 star that gives us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solid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Zero Degrees Latitude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</dc:title>
  <dcterms:created xsi:type="dcterms:W3CDTF">2021-10-11T11:43:41Z</dcterms:created>
  <dcterms:modified xsi:type="dcterms:W3CDTF">2021-10-11T11:43:41Z</dcterms:modified>
</cp:coreProperties>
</file>