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SeaLevel    </w:t>
      </w:r>
      <w:r>
        <w:t xml:space="preserve">   Gentle    </w:t>
      </w:r>
      <w:r>
        <w:t xml:space="preserve">   Steep    </w:t>
      </w:r>
      <w:r>
        <w:t xml:space="preserve">   Map    </w:t>
      </w:r>
      <w:r>
        <w:t xml:space="preserve">   Compass    </w:t>
      </w:r>
      <w:r>
        <w:t xml:space="preserve">   Elevation    </w:t>
      </w:r>
      <w:r>
        <w:t xml:space="preserve">   ContourInterval    </w:t>
      </w:r>
      <w:r>
        <w:t xml:space="preserve">   ContourMap    </w:t>
      </w:r>
      <w:r>
        <w:t xml:space="preserve">   Parallel    </w:t>
      </w:r>
      <w:r>
        <w:t xml:space="preserve">   Equator    </w:t>
      </w:r>
      <w:r>
        <w:t xml:space="preserve">   PrimeMeridian    </w:t>
      </w:r>
      <w:r>
        <w:t xml:space="preserve">   Longitude    </w:t>
      </w:r>
      <w:r>
        <w:t xml:space="preserve">   Latitude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Hemisphere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Crossword Puzzle</dc:title>
  <dcterms:created xsi:type="dcterms:W3CDTF">2021-10-11T11:44:30Z</dcterms:created>
  <dcterms:modified xsi:type="dcterms:W3CDTF">2021-10-11T11:44:30Z</dcterms:modified>
</cp:coreProperties>
</file>