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Mapping Earth's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relates distance on a map to distance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height above sea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larger unit of mountain ranges and mountain systems in a long, connected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feature of topography, such as a hill or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plain that lies along a seacoast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shape of the land that includes the area's elevation, relief, and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landform that has high elevation and more or less level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mountains that are closely related in shape, structure and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landform made up of nearly flat or gently rolling land with low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different mountain ranges in a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sphere that represents Earth's entire surface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elevation from one contour line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difference between the highest and lowest parts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map showing the surface features of an area using symbols to portray the land as if your were looking from above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 elevation, relief and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plain that lies away from a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darker line than the others and are labeled with elevation above sea level in round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landform with high elevation and high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flat model of all or part of Earth's surface as seen from above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Earth's Surface</dc:title>
  <dcterms:created xsi:type="dcterms:W3CDTF">2021-10-11T11:44:28Z</dcterms:created>
  <dcterms:modified xsi:type="dcterms:W3CDTF">2021-10-11T11:44:28Z</dcterms:modified>
</cp:coreProperties>
</file>