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Mapping Notes Left 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Allocates space for oceans by taking away from landmasses. This projection is also uninterrupted.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Detail on a map (Ex. may show highways or many cities)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Portrays a theme, may show certain demographics of the people or the landscape (Ex. GIS mapmaker activity in 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Acquired via sattellite (Ex. Lights on a landscape at night)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projection that minimizes distortion with lots of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closely we look at something (Ex. looking at a city vs. a state vs. a 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scale represented by an image (Ex. A bar showing how long is equal to a certain distance)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Places we travel routinely (Ex. My home, i live in my home therefore i am subject to seeing it most days and as a result i know where everything is by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Direction from one place to another can be skewed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distortion shows other landmasses as being inaccurately portrayed (smaller or larger)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show a correlation between two things that you could see on the map (Ex. In New Orleans during hurricane Katrina poor people suffered more than wealthy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scale explained using words (Ex. 1 cm on the map is equal to 100 Miles)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between two points on map is inaccurate (increased or decreased)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latitude, measures North,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map used to get from point a to point b (Ex. Roadmap)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be more elongated or squat than in reality (Ex. the mercator projection shows Greenland and South America elongated)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lines of longitude, measures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fractional representation of distance where it is (Distance on map)/(distance on earth) (Ex. 1 mile/20 miles)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 Detail (Ex. Showing the names of countries with no details of regions within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Distortion increases the closer you get to the poles (uniterrupted)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Useful for finding precise locations (Ex. the technology garmin and similar devices use)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Notes Left Side</dc:title>
  <dcterms:created xsi:type="dcterms:W3CDTF">2021-10-11T11:43:17Z</dcterms:created>
  <dcterms:modified xsi:type="dcterms:W3CDTF">2021-10-11T11:43:17Z</dcterms:modified>
</cp:coreProperties>
</file>