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oceans    </w:t>
      </w:r>
      <w:r>
        <w:t xml:space="preserve">   equator    </w:t>
      </w:r>
      <w:r>
        <w:t xml:space="preserve">   countries    </w:t>
      </w:r>
      <w:r>
        <w:t xml:space="preserve">   continents    </w:t>
      </w:r>
      <w:r>
        <w:t xml:space="preserve">   legend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Skills</dc:title>
  <dcterms:created xsi:type="dcterms:W3CDTF">2021-10-11T11:44:25Z</dcterms:created>
  <dcterms:modified xsi:type="dcterms:W3CDTF">2021-10-11T11:44:25Z</dcterms:modified>
</cp:coreProperties>
</file>