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Mapping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Distance north or south of the equator horizontal lines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Movement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Distance east or west of the Prime Meridian - vertical lines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Environment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Description of a place in relation to other places, using landmarks, distance or compass directions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Geography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description of a place independent of another place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Prime Meridian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0° line of latitude, divides the earth into the northern and southern hemispheres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Interaction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0° line of longitude, divides the earth into the eastern and western hemispheres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Latitude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Physical surroundings and conditions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Region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flow of people, products, information and elements of nature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Longitude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act or process of having an effect on each other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Equator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part of the earth’s surface that has similar characteristics throughout its extent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Relative Location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bounded area; a locality such as a town or city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Absolute Location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study of the earth’s surface and the people’s relationship to it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Place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Mapping Vocab</dc:title>
  <dcterms:created xsi:type="dcterms:W3CDTF">2021-10-11T11:44:32Z</dcterms:created>
  <dcterms:modified xsi:type="dcterms:W3CDTF">2021-10-11T11:44:32Z</dcterms:modified>
</cp:coreProperties>
</file>