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Mapping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population    </w:t>
      </w:r>
      <w:r>
        <w:t xml:space="preserve">   atlas    </w:t>
      </w:r>
      <w:r>
        <w:t xml:space="preserve">   map    </w:t>
      </w:r>
      <w:r>
        <w:t xml:space="preserve">   rainfall    </w:t>
      </w:r>
      <w:r>
        <w:t xml:space="preserve">   elevation    </w:t>
      </w:r>
      <w:r>
        <w:t xml:space="preserve">   climate    </w:t>
      </w:r>
      <w:r>
        <w:t xml:space="preserve">   Australia    </w:t>
      </w:r>
      <w:r>
        <w:t xml:space="preserve">   compass    </w:t>
      </w:r>
      <w:r>
        <w:t xml:space="preserve">   Grid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directions    </w:t>
      </w:r>
      <w:r>
        <w:t xml:space="preserve">   clues    </w:t>
      </w:r>
      <w:r>
        <w:t xml:space="preserve">   title    </w:t>
      </w:r>
      <w:r>
        <w:t xml:space="preserve">   legend    </w:t>
      </w:r>
      <w:r>
        <w:t xml:space="preserve">   geography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Word Search</dc:title>
  <dcterms:created xsi:type="dcterms:W3CDTF">2021-10-11T11:43:03Z</dcterms:created>
  <dcterms:modified xsi:type="dcterms:W3CDTF">2021-10-11T11:43:03Z</dcterms:modified>
</cp:coreProperties>
</file>