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Mercator Projection    </w:t>
      </w:r>
      <w:r>
        <w:t xml:space="preserve">   Robinson Projection    </w:t>
      </w:r>
      <w:r>
        <w:t xml:space="preserve">   Equal Area Projection    </w:t>
      </w:r>
      <w:r>
        <w:t xml:space="preserve">   Direction Distortion    </w:t>
      </w:r>
      <w:r>
        <w:t xml:space="preserve">   Relative Size Distortion    </w:t>
      </w:r>
      <w:r>
        <w:t xml:space="preserve">   Distance Distortion    </w:t>
      </w:r>
      <w:r>
        <w:t xml:space="preserve">   Shape Distortion    </w:t>
      </w:r>
      <w:r>
        <w:t xml:space="preserve">   Map Projection    </w:t>
      </w:r>
      <w:r>
        <w:t xml:space="preserve">   Global Grid    </w:t>
      </w:r>
      <w:r>
        <w:t xml:space="preserve">   Contemporary Tools    </w:t>
      </w:r>
      <w:r>
        <w:t xml:space="preserve">   Longitude    </w:t>
      </w:r>
      <w:r>
        <w:t xml:space="preserve">   Latitude    </w:t>
      </w:r>
      <w:r>
        <w:t xml:space="preserve">   Equator    </w:t>
      </w:r>
      <w:r>
        <w:t xml:space="preserve">   Meridian    </w:t>
      </w:r>
      <w:r>
        <w:t xml:space="preserve">   Graphic Scale    </w:t>
      </w:r>
      <w:r>
        <w:t xml:space="preserve">   Fractional Scale    </w:t>
      </w:r>
      <w:r>
        <w:t xml:space="preserve">   Verbal Scale    </w:t>
      </w:r>
      <w:r>
        <w:t xml:space="preserve">   Map Scale    </w:t>
      </w:r>
      <w:r>
        <w:t xml:space="preserve">   GPS    </w:t>
      </w:r>
      <w:r>
        <w:t xml:space="preserve">   Remote Sensing    </w:t>
      </w:r>
      <w:r>
        <w:t xml:space="preserve">   GIS    </w:t>
      </w:r>
      <w:r>
        <w:t xml:space="preserve">   Mental Maps    </w:t>
      </w:r>
      <w:r>
        <w:t xml:space="preserve">   Maps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Word Search</dc:title>
  <dcterms:created xsi:type="dcterms:W3CDTF">2021-10-11T11:43:12Z</dcterms:created>
  <dcterms:modified xsi:type="dcterms:W3CDTF">2021-10-11T11:43:12Z</dcterms:modified>
</cp:coreProperties>
</file>