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that run east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body of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directions between the cardinal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relationship between the size on the map and the actual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the direction on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imaginary lines that run north and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landmass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North, East, South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of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showing area of land, cities,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the north and south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explains the symbols on the map</w:t>
            </w:r>
          </w:p>
        </w:tc>
      </w:tr>
    </w:tbl>
    <w:p>
      <w:pPr>
        <w:pStyle w:val="WordBankLarge"/>
      </w:pPr>
      <w:r>
        <w:t xml:space="preserve">   compass rose    </w:t>
      </w:r>
      <w:r>
        <w:t xml:space="preserve">   cardinal directions    </w:t>
      </w:r>
      <w:r>
        <w:t xml:space="preserve">   intermediate directions    </w:t>
      </w:r>
      <w:r>
        <w:t xml:space="preserve">   equator    </w:t>
      </w:r>
      <w:r>
        <w:t xml:space="preserve">   latitude    </w:t>
      </w:r>
      <w:r>
        <w:t xml:space="preserve">   longitude    </w:t>
      </w:r>
      <w:r>
        <w:t xml:space="preserve">   ocean    </w:t>
      </w:r>
      <w:r>
        <w:t xml:space="preserve">   hemisphere    </w:t>
      </w:r>
      <w:r>
        <w:t xml:space="preserve">   scale    </w:t>
      </w:r>
      <w:r>
        <w:t xml:space="preserve">   legend    </w:t>
      </w:r>
      <w:r>
        <w:t xml:space="preserve">   continent    </w:t>
      </w:r>
      <w:r>
        <w:t xml:space="preserve">   map    </w:t>
      </w:r>
      <w:r>
        <w:t xml:space="preserve">   map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</dc:title>
  <dcterms:created xsi:type="dcterms:W3CDTF">2021-10-11T11:44:14Z</dcterms:created>
  <dcterms:modified xsi:type="dcterms:W3CDTF">2021-10-11T11:44:14Z</dcterms:modified>
</cp:coreProperties>
</file>