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Capricorn    </w:t>
      </w:r>
      <w:r>
        <w:t xml:space="preserve">   Cancer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Meridian    </w:t>
      </w:r>
      <w:r>
        <w:t xml:space="preserve">   Longitude    </w:t>
      </w:r>
      <w:r>
        <w:t xml:space="preserve">   Latitude    </w:t>
      </w:r>
      <w:r>
        <w:t xml:space="preserve">   Border    </w:t>
      </w:r>
      <w:r>
        <w:t xml:space="preserve">   Title    </w:t>
      </w:r>
      <w:r>
        <w:t xml:space="preserve">   Key    </w:t>
      </w:r>
      <w:r>
        <w:t xml:space="preserve">   Compass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our World</dc:title>
  <dcterms:created xsi:type="dcterms:W3CDTF">2021-10-11T11:43:55Z</dcterms:created>
  <dcterms:modified xsi:type="dcterms:W3CDTF">2021-10-11T11:43:55Z</dcterms:modified>
</cp:coreProperties>
</file>