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Mapping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given to difference in height between contour lines?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line that runs vertically on a topographic map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map called that shows the shape of land both natural and cultural features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human made feature on a map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memory device for remembering the essentials elements of a map?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landform features on a topographic map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four main points of direction on a map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lines drawn on a map that connect points of equal height?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line that runs horizontally on a topographic map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tthe line called that indicates distance on a map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another name for the steepness and height of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exact height above sea level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Mapping terms</dc:title>
  <dcterms:created xsi:type="dcterms:W3CDTF">2021-10-11T11:44:37Z</dcterms:created>
  <dcterms:modified xsi:type="dcterms:W3CDTF">2021-10-11T11:44:37Z</dcterms:modified>
</cp:coreProperties>
</file>