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Mapping the Road to a Career in 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goal that will take more than a year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duty, role,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given or meriting attention before attention is given to other competing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organizing the curricula and educational activities within a career cluster related to a student’s specific academic and career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of something a person wants or needs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 or skill which has been achieved or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carry out a goal to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goal that can be achieved within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Accomplishments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making up one’s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One’s predetermined lot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lifelong journey as a person works to meet his or her earning, learning, and living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 worth, utility, or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the Road to a Career in Education and Training</dc:title>
  <dcterms:created xsi:type="dcterms:W3CDTF">2021-10-11T11:44:09Z</dcterms:created>
  <dcterms:modified xsi:type="dcterms:W3CDTF">2021-10-11T11:44:09Z</dcterms:modified>
</cp:coreProperties>
</file>